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6E1D" w14:textId="2CC50FAC" w:rsidR="0034773F" w:rsidRPr="00B57635" w:rsidRDefault="00127829" w:rsidP="006E73F4">
      <w:pPr>
        <w:pStyle w:val="Titre1"/>
        <w:rPr>
          <w:lang w:val="en-GB"/>
        </w:rPr>
      </w:pPr>
      <w:r w:rsidRPr="00B57635">
        <w:rPr>
          <w:lang w:val="en-GB"/>
        </w:rPr>
        <w:t>TITLE</w:t>
      </w:r>
      <w:r w:rsidR="00FE767F" w:rsidRPr="00B57635">
        <w:rPr>
          <w:lang w:val="en-GB"/>
        </w:rPr>
        <w:t xml:space="preserve"> </w:t>
      </w:r>
      <w:r w:rsidRPr="00B57635">
        <w:rPr>
          <w:lang w:val="en-GB"/>
        </w:rPr>
        <w:t>OF THE ABSTRACT</w:t>
      </w:r>
    </w:p>
    <w:p w14:paraId="0B422D19" w14:textId="4E595B3A" w:rsidR="0034773F" w:rsidRPr="00B57635" w:rsidRDefault="000600E7" w:rsidP="006E73F4">
      <w:pPr>
        <w:rPr>
          <w:lang w:val="en-GB"/>
        </w:rPr>
      </w:pPr>
      <w:r>
        <w:rPr>
          <w:lang w:val="en-GB"/>
        </w:rPr>
        <w:t>SURNAME Name</w:t>
      </w:r>
      <w:r w:rsidR="00127829" w:rsidRPr="00B57635">
        <w:rPr>
          <w:lang w:val="en-GB"/>
        </w:rPr>
        <w:t xml:space="preserve"> </w:t>
      </w:r>
      <w:r w:rsidR="00A671EF" w:rsidRPr="00B57635">
        <w:rPr>
          <w:lang w:val="en-GB"/>
        </w:rPr>
        <w:t>(1)</w:t>
      </w:r>
      <w:r w:rsidR="00127829" w:rsidRPr="00B57635">
        <w:rPr>
          <w:lang w:val="en-GB"/>
        </w:rPr>
        <w:t xml:space="preserve">, </w:t>
      </w:r>
      <w:r>
        <w:rPr>
          <w:lang w:val="en-GB"/>
        </w:rPr>
        <w:t>SURNAME Name</w:t>
      </w:r>
      <w:r w:rsidRPr="00B57635">
        <w:rPr>
          <w:lang w:val="en-GB"/>
        </w:rPr>
        <w:t xml:space="preserve"> </w:t>
      </w:r>
      <w:r w:rsidR="00A671EF" w:rsidRPr="00B57635">
        <w:rPr>
          <w:lang w:val="en-GB"/>
        </w:rPr>
        <w:t>(</w:t>
      </w:r>
      <w:r w:rsidR="00241FDF" w:rsidRPr="00B57635">
        <w:rPr>
          <w:lang w:val="en-GB"/>
        </w:rPr>
        <w:t>1</w:t>
      </w:r>
      <w:r w:rsidR="00A671EF" w:rsidRPr="00B57635">
        <w:rPr>
          <w:lang w:val="en-GB"/>
        </w:rPr>
        <w:t>)</w:t>
      </w:r>
      <w:r w:rsidR="00127829" w:rsidRPr="00B57635">
        <w:rPr>
          <w:lang w:val="en-GB"/>
        </w:rPr>
        <w:t xml:space="preserve">, </w:t>
      </w:r>
      <w:r>
        <w:rPr>
          <w:lang w:val="en-GB"/>
        </w:rPr>
        <w:t>SURNAME Name</w:t>
      </w:r>
      <w:r w:rsidRPr="00B57635">
        <w:rPr>
          <w:lang w:val="en-GB"/>
        </w:rPr>
        <w:t xml:space="preserve"> </w:t>
      </w:r>
      <w:r w:rsidR="00A671EF" w:rsidRPr="00B57635">
        <w:rPr>
          <w:lang w:val="en-GB"/>
        </w:rPr>
        <w:t>(</w:t>
      </w:r>
      <w:r w:rsidR="00241FDF" w:rsidRPr="00B57635">
        <w:rPr>
          <w:lang w:val="en-GB"/>
        </w:rPr>
        <w:t>2</w:t>
      </w:r>
      <w:r w:rsidR="00A671EF" w:rsidRPr="00B57635">
        <w:rPr>
          <w:lang w:val="en-GB"/>
        </w:rPr>
        <w:t xml:space="preserve">), </w:t>
      </w:r>
      <w:r>
        <w:rPr>
          <w:lang w:val="en-GB"/>
        </w:rPr>
        <w:t>SURNAME Name</w:t>
      </w:r>
      <w:r w:rsidRPr="00B57635">
        <w:rPr>
          <w:lang w:val="en-GB"/>
        </w:rPr>
        <w:t xml:space="preserve"> </w:t>
      </w:r>
      <w:r w:rsidR="00A671EF" w:rsidRPr="00B57635">
        <w:rPr>
          <w:lang w:val="en-GB"/>
        </w:rPr>
        <w:t>(</w:t>
      </w:r>
      <w:proofErr w:type="gramStart"/>
      <w:r w:rsidR="00A671EF" w:rsidRPr="00B57635">
        <w:rPr>
          <w:lang w:val="en-GB"/>
        </w:rPr>
        <w:t>3)…</w:t>
      </w:r>
      <w:proofErr w:type="gramEnd"/>
    </w:p>
    <w:p w14:paraId="56F93CD6" w14:textId="77777777" w:rsidR="00941A35" w:rsidRPr="00B57635" w:rsidRDefault="00941A35" w:rsidP="006E73F4">
      <w:pPr>
        <w:rPr>
          <w:rStyle w:val="Accentuation"/>
          <w:lang w:val="en-GB"/>
        </w:rPr>
      </w:pPr>
    </w:p>
    <w:p w14:paraId="2CB41DE7" w14:textId="75339572" w:rsidR="00AB55AE" w:rsidRPr="00B57635" w:rsidRDefault="00AB55AE" w:rsidP="006E73F4">
      <w:pPr>
        <w:rPr>
          <w:rStyle w:val="Accentuation"/>
          <w:lang w:val="en-GB"/>
        </w:rPr>
      </w:pPr>
      <w:r w:rsidRPr="00B57635">
        <w:rPr>
          <w:rStyle w:val="Accentuation"/>
          <w:lang w:val="en-GB"/>
        </w:rPr>
        <w:t>1.</w:t>
      </w:r>
      <w:r w:rsidR="00127829" w:rsidRPr="00B57635">
        <w:rPr>
          <w:rStyle w:val="Accentuation"/>
          <w:lang w:val="en-GB"/>
        </w:rPr>
        <w:t xml:space="preserve"> Institution, City, Country</w:t>
      </w:r>
    </w:p>
    <w:p w14:paraId="4FB8D60D" w14:textId="40E98947" w:rsidR="00C0475B" w:rsidRPr="00B57635" w:rsidRDefault="00AB55AE" w:rsidP="006E73F4">
      <w:pPr>
        <w:rPr>
          <w:rStyle w:val="Accentuation"/>
          <w:lang w:val="en-GB"/>
        </w:rPr>
      </w:pPr>
      <w:r w:rsidRPr="00B57635">
        <w:rPr>
          <w:rStyle w:val="Accentuation"/>
          <w:lang w:val="en-GB"/>
        </w:rPr>
        <w:t>2.</w:t>
      </w:r>
      <w:r w:rsidR="00127829" w:rsidRPr="00B57635">
        <w:rPr>
          <w:rStyle w:val="Accentuation"/>
          <w:lang w:val="en-GB"/>
        </w:rPr>
        <w:t xml:space="preserve"> Institution, City, Country</w:t>
      </w:r>
    </w:p>
    <w:p w14:paraId="5A443299" w14:textId="45728903" w:rsidR="00A671EF" w:rsidRPr="00B57635" w:rsidRDefault="00A671EF" w:rsidP="006E73F4">
      <w:pPr>
        <w:rPr>
          <w:rStyle w:val="Accentuation"/>
          <w:lang w:val="en-GB"/>
        </w:rPr>
      </w:pPr>
      <w:r w:rsidRPr="00B57635">
        <w:rPr>
          <w:rStyle w:val="Accentuation"/>
          <w:lang w:val="en-GB"/>
        </w:rPr>
        <w:t>3. Institution, City, Country</w:t>
      </w:r>
    </w:p>
    <w:p w14:paraId="5A4C75AE" w14:textId="602664B6" w:rsidR="00070D7D" w:rsidRPr="00B57635" w:rsidRDefault="00070D7D" w:rsidP="0080704E">
      <w:pPr>
        <w:pStyle w:val="Sansinterligne"/>
        <w:rPr>
          <w:lang w:val="en-GB"/>
        </w:rPr>
      </w:pPr>
    </w:p>
    <w:p w14:paraId="624E2D88" w14:textId="50AC711B" w:rsidR="0004454D" w:rsidRPr="000F5A41" w:rsidRDefault="0004454D" w:rsidP="0080704E">
      <w:pPr>
        <w:pStyle w:val="Sansinterligne"/>
        <w:rPr>
          <w:color w:val="C00000"/>
          <w:lang w:val="en-GB"/>
        </w:rPr>
      </w:pPr>
      <w:r w:rsidRPr="000F5A41">
        <w:rPr>
          <w:color w:val="C00000"/>
          <w:lang w:val="en-GB"/>
        </w:rPr>
        <w:t xml:space="preserve">Structure your abstract as follows, </w:t>
      </w:r>
      <w:r w:rsidRPr="000F5A41">
        <w:rPr>
          <w:b/>
          <w:bCs/>
          <w:color w:val="C00000"/>
          <w:lang w:val="en-GB"/>
        </w:rPr>
        <w:t>without subheadings</w:t>
      </w:r>
      <w:r w:rsidRPr="000F5A41">
        <w:rPr>
          <w:color w:val="C00000"/>
          <w:lang w:val="en-GB"/>
        </w:rPr>
        <w:t xml:space="preserve">, then </w:t>
      </w:r>
      <w:r w:rsidRPr="000F5A41">
        <w:rPr>
          <w:b/>
          <w:bCs/>
          <w:color w:val="C00000"/>
          <w:lang w:val="en-GB"/>
        </w:rPr>
        <w:t>delete instructions</w:t>
      </w:r>
      <w:r w:rsidRPr="000F5A41">
        <w:rPr>
          <w:color w:val="C00000"/>
          <w:lang w:val="en-GB"/>
        </w:rPr>
        <w:t xml:space="preserve"> (</w:t>
      </w:r>
      <w:r w:rsidR="000F5A41" w:rsidRPr="000F5A41">
        <w:rPr>
          <w:color w:val="C00000"/>
        </w:rPr>
        <w:t>in Red</w:t>
      </w:r>
      <w:r w:rsidRPr="000F5A41">
        <w:rPr>
          <w:color w:val="C00000"/>
          <w:lang w:val="en-GB"/>
        </w:rPr>
        <w:t xml:space="preserve">), </w:t>
      </w:r>
      <w:r w:rsidRPr="000F5A41">
        <w:rPr>
          <w:b/>
          <w:bCs/>
          <w:color w:val="C00000"/>
          <w:lang w:val="en-GB"/>
        </w:rPr>
        <w:t>save as a pdf</w:t>
      </w:r>
      <w:r w:rsidRPr="000F5A41">
        <w:rPr>
          <w:color w:val="C00000"/>
          <w:lang w:val="en-GB"/>
        </w:rPr>
        <w:t xml:space="preserve"> file </w:t>
      </w:r>
      <w:r w:rsidR="00DC2F5D">
        <w:rPr>
          <w:color w:val="C00000"/>
          <w:lang w:val="en-GB"/>
        </w:rPr>
        <w:t>using the</w:t>
      </w:r>
      <w:r w:rsidR="00896A56">
        <w:rPr>
          <w:color w:val="C00000"/>
          <w:lang w:val="en-GB"/>
        </w:rPr>
        <w:t xml:space="preserve"> SURNAME</w:t>
      </w:r>
      <w:r w:rsidR="00DC2F5D">
        <w:rPr>
          <w:color w:val="C00000"/>
          <w:lang w:val="en-GB"/>
        </w:rPr>
        <w:t xml:space="preserve"> of the first author “</w:t>
      </w:r>
      <w:r w:rsidR="00DC2F5D" w:rsidRPr="00DC2F5D">
        <w:rPr>
          <w:b/>
          <w:bCs/>
          <w:color w:val="C00000"/>
          <w:lang w:val="en-GB"/>
        </w:rPr>
        <w:t>SURNAME_ERCS2026</w:t>
      </w:r>
      <w:r w:rsidR="00DC2F5D">
        <w:rPr>
          <w:color w:val="C00000"/>
          <w:lang w:val="en-GB"/>
        </w:rPr>
        <w:t xml:space="preserve">” </w:t>
      </w:r>
      <w:r w:rsidRPr="000F5A41">
        <w:rPr>
          <w:color w:val="C00000"/>
          <w:lang w:val="en-GB"/>
        </w:rPr>
        <w:t xml:space="preserve">and send to </w:t>
      </w:r>
      <w:hyperlink r:id="rId6" w:history="1">
        <w:r w:rsidRPr="000F5A41">
          <w:rPr>
            <w:color w:val="C00000"/>
            <w:lang w:val="en-GB"/>
          </w:rPr>
          <w:t>ercs2026@gmail.com</w:t>
        </w:r>
      </w:hyperlink>
    </w:p>
    <w:p w14:paraId="6C35AC5F" w14:textId="550D8DEB" w:rsidR="0004454D" w:rsidRDefault="0004454D" w:rsidP="0080704E">
      <w:pPr>
        <w:pStyle w:val="Sansinterligne"/>
        <w:rPr>
          <w:color w:val="C00000"/>
          <w:lang w:val="en-GB"/>
        </w:rPr>
      </w:pPr>
      <w:r w:rsidRPr="000F5A41">
        <w:rPr>
          <w:color w:val="C00000"/>
          <w:lang w:val="en-GB"/>
        </w:rPr>
        <w:t>Background</w:t>
      </w:r>
    </w:p>
    <w:p w14:paraId="040A6603" w14:textId="40F35C17" w:rsidR="000600E7" w:rsidRPr="000F5A41" w:rsidRDefault="000600E7" w:rsidP="0080704E">
      <w:pPr>
        <w:pStyle w:val="Sansinterligne"/>
        <w:rPr>
          <w:color w:val="C00000"/>
          <w:lang w:val="en-GB"/>
        </w:rPr>
      </w:pPr>
      <w:r>
        <w:rPr>
          <w:color w:val="C00000"/>
          <w:lang w:val="en-GB"/>
        </w:rPr>
        <w:t>Aim(s)</w:t>
      </w:r>
    </w:p>
    <w:p w14:paraId="62229CEA" w14:textId="77777777" w:rsidR="0004454D" w:rsidRPr="000F5A41" w:rsidRDefault="0004454D" w:rsidP="0080704E">
      <w:pPr>
        <w:pStyle w:val="Sansinterligne"/>
        <w:rPr>
          <w:color w:val="C00000"/>
          <w:lang w:val="en-GB"/>
        </w:rPr>
      </w:pPr>
      <w:r w:rsidRPr="000F5A41">
        <w:rPr>
          <w:color w:val="C00000"/>
          <w:lang w:val="en-GB"/>
        </w:rPr>
        <w:t>Methods (optional)</w:t>
      </w:r>
    </w:p>
    <w:p w14:paraId="64EAA621" w14:textId="77777777" w:rsidR="0004454D" w:rsidRPr="000F5A41" w:rsidRDefault="0004454D" w:rsidP="0080704E">
      <w:pPr>
        <w:pStyle w:val="Sansinterligne"/>
        <w:rPr>
          <w:color w:val="C00000"/>
          <w:lang w:val="en-GB"/>
        </w:rPr>
      </w:pPr>
      <w:r w:rsidRPr="000F5A41">
        <w:rPr>
          <w:color w:val="C00000"/>
          <w:lang w:val="en-GB"/>
        </w:rPr>
        <w:t>Results</w:t>
      </w:r>
    </w:p>
    <w:p w14:paraId="18F43A20" w14:textId="3C494770" w:rsidR="0004454D" w:rsidRPr="000F5A41" w:rsidRDefault="0004454D" w:rsidP="0080704E">
      <w:pPr>
        <w:pStyle w:val="Sansinterligne"/>
        <w:rPr>
          <w:color w:val="C00000"/>
          <w:lang w:val="en-GB"/>
        </w:rPr>
      </w:pPr>
      <w:r w:rsidRPr="000F5A41">
        <w:rPr>
          <w:color w:val="C00000"/>
          <w:lang w:val="en-GB"/>
        </w:rPr>
        <w:t>Conclusion</w:t>
      </w:r>
      <w:r w:rsidR="000600E7">
        <w:rPr>
          <w:color w:val="C00000"/>
          <w:lang w:val="en-GB"/>
        </w:rPr>
        <w:t>s</w:t>
      </w:r>
    </w:p>
    <w:p w14:paraId="5989A3C1" w14:textId="77777777" w:rsidR="0004454D" w:rsidRPr="000F5A41" w:rsidRDefault="0004454D" w:rsidP="0080704E">
      <w:pPr>
        <w:pStyle w:val="Sansinterligne"/>
        <w:rPr>
          <w:color w:val="C00000"/>
          <w:lang w:val="en-GB"/>
        </w:rPr>
      </w:pPr>
    </w:p>
    <w:p w14:paraId="3BF287BD" w14:textId="6F332F03" w:rsidR="0004454D" w:rsidRPr="000F5A41" w:rsidRDefault="0004454D" w:rsidP="0080704E">
      <w:pPr>
        <w:pStyle w:val="Sansinterligne"/>
        <w:rPr>
          <w:color w:val="C00000"/>
          <w:lang w:val="en-GB"/>
        </w:rPr>
      </w:pPr>
      <w:r w:rsidRPr="000F5A41">
        <w:rPr>
          <w:color w:val="C00000"/>
          <w:lang w:val="en-GB"/>
        </w:rPr>
        <w:t>[Maximum length: 300 words]</w:t>
      </w:r>
    </w:p>
    <w:p w14:paraId="199F8120" w14:textId="77777777" w:rsidR="00641E84" w:rsidRPr="000F5A41" w:rsidRDefault="00641E84" w:rsidP="0080704E">
      <w:pPr>
        <w:pStyle w:val="Sansinterligne"/>
        <w:rPr>
          <w:color w:val="C00000"/>
          <w:lang w:val="en-GB"/>
        </w:rPr>
      </w:pPr>
    </w:p>
    <w:p w14:paraId="702DC991" w14:textId="548CD4E6" w:rsidR="00B57635" w:rsidRPr="000F5A41" w:rsidRDefault="00B57635" w:rsidP="0080704E">
      <w:pPr>
        <w:pStyle w:val="Sansinterligne"/>
        <w:rPr>
          <w:color w:val="C00000"/>
          <w:sz w:val="22"/>
          <w:lang w:val="en-GB"/>
        </w:rPr>
      </w:pPr>
      <w:r w:rsidRPr="000F5A41">
        <w:rPr>
          <w:color w:val="C00000"/>
          <w:sz w:val="22"/>
          <w:lang w:val="en-GB"/>
        </w:rPr>
        <w:t>In case you need to use special characters or in case of difficulties using the template</w:t>
      </w:r>
      <w:r w:rsidR="00641E84" w:rsidRPr="000F5A41">
        <w:rPr>
          <w:color w:val="C00000"/>
          <w:sz w:val="22"/>
          <w:lang w:val="en-GB"/>
        </w:rPr>
        <w:t>,</w:t>
      </w:r>
      <w:r w:rsidRPr="000F5A41">
        <w:rPr>
          <w:color w:val="C00000"/>
          <w:sz w:val="22"/>
          <w:lang w:val="en-GB"/>
        </w:rPr>
        <w:t xml:space="preserve"> please conform with the Template style:</w:t>
      </w:r>
    </w:p>
    <w:p w14:paraId="644B30AD" w14:textId="5C100CE9" w:rsidR="00B57635" w:rsidRPr="000F5A41" w:rsidRDefault="00B57635" w:rsidP="0080704E">
      <w:pPr>
        <w:pStyle w:val="Sansinterligne"/>
        <w:rPr>
          <w:color w:val="C00000"/>
          <w:sz w:val="22"/>
          <w:lang w:val="en-GB"/>
        </w:rPr>
      </w:pPr>
      <w:r w:rsidRPr="000F5A41">
        <w:rPr>
          <w:color w:val="C00000"/>
          <w:sz w:val="22"/>
          <w:lang w:val="en-GB"/>
        </w:rPr>
        <w:t xml:space="preserve">TITLE: Calibri 14, </w:t>
      </w:r>
      <w:r w:rsidRPr="000F5A41">
        <w:rPr>
          <w:b/>
          <w:bCs/>
          <w:color w:val="C00000"/>
          <w:sz w:val="22"/>
          <w:lang w:val="en-GB"/>
        </w:rPr>
        <w:t>Bold</w:t>
      </w:r>
      <w:r w:rsidRPr="000F5A41">
        <w:rPr>
          <w:color w:val="C00000"/>
          <w:sz w:val="22"/>
          <w:lang w:val="en-GB"/>
        </w:rPr>
        <w:t>, CAPITAL</w:t>
      </w:r>
      <w:r w:rsidR="00641E84" w:rsidRPr="000F5A41">
        <w:rPr>
          <w:color w:val="C00000"/>
          <w:sz w:val="22"/>
          <w:lang w:val="en-GB"/>
        </w:rPr>
        <w:t>, single space</w:t>
      </w:r>
      <w:r w:rsidR="009F5EC8">
        <w:rPr>
          <w:color w:val="C00000"/>
          <w:sz w:val="22"/>
          <w:lang w:val="en-GB"/>
        </w:rPr>
        <w:t xml:space="preserve">, </w:t>
      </w:r>
      <w:r w:rsidR="009F5EC8" w:rsidRPr="009F5EC8">
        <w:rPr>
          <w:color w:val="365F91" w:themeColor="accent1" w:themeShade="BF"/>
          <w:sz w:val="22"/>
          <w:lang w:val="en-GB"/>
        </w:rPr>
        <w:t>Blue</w:t>
      </w:r>
    </w:p>
    <w:p w14:paraId="72617DCF" w14:textId="588058F8" w:rsidR="00B57635" w:rsidRPr="000F5A41" w:rsidRDefault="00B57635" w:rsidP="0080704E">
      <w:pPr>
        <w:pStyle w:val="Sansinterligne"/>
        <w:rPr>
          <w:color w:val="C00000"/>
          <w:sz w:val="22"/>
          <w:lang w:val="en-GB"/>
        </w:rPr>
      </w:pPr>
      <w:r w:rsidRPr="000F5A41">
        <w:rPr>
          <w:color w:val="C00000"/>
          <w:sz w:val="22"/>
          <w:lang w:val="en-GB"/>
        </w:rPr>
        <w:t>Authors: Calibri 12</w:t>
      </w:r>
      <w:r w:rsidR="00641E84" w:rsidRPr="000F5A41">
        <w:rPr>
          <w:color w:val="C00000"/>
          <w:sz w:val="22"/>
          <w:lang w:val="en-GB"/>
        </w:rPr>
        <w:t>, single space</w:t>
      </w:r>
    </w:p>
    <w:p w14:paraId="069557F0" w14:textId="4EE207FF" w:rsidR="00B57635" w:rsidRPr="000F5A41" w:rsidRDefault="00B57635" w:rsidP="0080704E">
      <w:pPr>
        <w:pStyle w:val="Sansinterligne"/>
        <w:rPr>
          <w:i/>
          <w:iCs/>
          <w:color w:val="C00000"/>
          <w:sz w:val="22"/>
          <w:lang w:val="en-GB"/>
        </w:rPr>
      </w:pPr>
      <w:r w:rsidRPr="000F5A41">
        <w:rPr>
          <w:i/>
          <w:iCs/>
          <w:color w:val="C00000"/>
          <w:sz w:val="22"/>
          <w:lang w:val="en-GB"/>
        </w:rPr>
        <w:t>Affiliation: Calibri 11, Italics</w:t>
      </w:r>
      <w:r w:rsidR="00641E84" w:rsidRPr="000F5A41">
        <w:rPr>
          <w:i/>
          <w:iCs/>
          <w:color w:val="C00000"/>
          <w:sz w:val="22"/>
          <w:lang w:val="en-GB"/>
        </w:rPr>
        <w:t>, single space</w:t>
      </w:r>
    </w:p>
    <w:p w14:paraId="38763B1A" w14:textId="3D148604" w:rsidR="0004454D" w:rsidRDefault="00B57635" w:rsidP="0080704E">
      <w:pPr>
        <w:pStyle w:val="Sansinterligne"/>
        <w:rPr>
          <w:color w:val="C00000"/>
          <w:sz w:val="22"/>
          <w:lang w:val="en-GB"/>
        </w:rPr>
      </w:pPr>
      <w:r w:rsidRPr="000F5A41">
        <w:rPr>
          <w:color w:val="C00000"/>
          <w:sz w:val="22"/>
          <w:lang w:val="en-GB"/>
        </w:rPr>
        <w:t>Main text: Calibri 12</w:t>
      </w:r>
      <w:r w:rsidR="00641E84" w:rsidRPr="000F5A41">
        <w:rPr>
          <w:color w:val="C00000"/>
          <w:sz w:val="22"/>
          <w:lang w:val="en-GB"/>
        </w:rPr>
        <w:t>, single space</w:t>
      </w:r>
    </w:p>
    <w:p w14:paraId="57661C59" w14:textId="77777777" w:rsidR="007B5193" w:rsidRPr="000F5A41" w:rsidRDefault="007B5193" w:rsidP="0080704E">
      <w:pPr>
        <w:pStyle w:val="Sansinterligne"/>
        <w:rPr>
          <w:color w:val="C00000"/>
          <w:sz w:val="22"/>
          <w:lang w:val="en-GB"/>
        </w:rPr>
      </w:pPr>
    </w:p>
    <w:sectPr w:rsidR="007B5193" w:rsidRPr="000F5A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ocumentProtection w:formatting="1" w:enforcement="1" w:cryptProviderType="rsaAES" w:cryptAlgorithmClass="hash" w:cryptAlgorithmType="typeAny" w:cryptAlgorithmSid="14" w:cryptSpinCount="100000" w:hash="sTskbpJIKQrZMecMcyqFp0orRNkBfFpSZSUM0ET+lUlfH1yUC0e/p7hCbApPpXa2vXZv3MEi8RToUJroWBMV9w==" w:salt="7iJO6/KoYqJQBJOW5VjTkg==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54D"/>
    <w:rsid w:val="000600E7"/>
    <w:rsid w:val="0006063C"/>
    <w:rsid w:val="00070D7D"/>
    <w:rsid w:val="000F5A41"/>
    <w:rsid w:val="00127829"/>
    <w:rsid w:val="0015074B"/>
    <w:rsid w:val="001A2AD6"/>
    <w:rsid w:val="00241FDF"/>
    <w:rsid w:val="0026091C"/>
    <w:rsid w:val="0029639D"/>
    <w:rsid w:val="002D0005"/>
    <w:rsid w:val="002D3B23"/>
    <w:rsid w:val="00326F90"/>
    <w:rsid w:val="0034773F"/>
    <w:rsid w:val="00381CAC"/>
    <w:rsid w:val="00505711"/>
    <w:rsid w:val="00513585"/>
    <w:rsid w:val="00640C5D"/>
    <w:rsid w:val="00641E84"/>
    <w:rsid w:val="00647BB6"/>
    <w:rsid w:val="006E73F4"/>
    <w:rsid w:val="00784D94"/>
    <w:rsid w:val="007B5193"/>
    <w:rsid w:val="0080704E"/>
    <w:rsid w:val="00896A56"/>
    <w:rsid w:val="00925CA4"/>
    <w:rsid w:val="00941A35"/>
    <w:rsid w:val="009D4701"/>
    <w:rsid w:val="009E63BA"/>
    <w:rsid w:val="009F5EC8"/>
    <w:rsid w:val="00A671EF"/>
    <w:rsid w:val="00AA1D8D"/>
    <w:rsid w:val="00AB55AE"/>
    <w:rsid w:val="00AF00B2"/>
    <w:rsid w:val="00B06152"/>
    <w:rsid w:val="00B36FB1"/>
    <w:rsid w:val="00B47730"/>
    <w:rsid w:val="00B57635"/>
    <w:rsid w:val="00BC18B3"/>
    <w:rsid w:val="00C0475B"/>
    <w:rsid w:val="00C352F7"/>
    <w:rsid w:val="00CB0664"/>
    <w:rsid w:val="00CD4E6B"/>
    <w:rsid w:val="00D50BA5"/>
    <w:rsid w:val="00DC2F5D"/>
    <w:rsid w:val="00F05426"/>
    <w:rsid w:val="00F15814"/>
    <w:rsid w:val="00FA34BA"/>
    <w:rsid w:val="00FC693F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EAB70"/>
  <w14:defaultImageDpi w14:val="300"/>
  <w15:docId w15:val="{C40216EC-446F-44BC-9DD3-668A1B1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semiHidden="1" w:unhideWhenUsed="1"/>
    <w:lsdException w:name="List Bullet 5" w:semiHidden="1" w:unhideWhenUsed="1"/>
    <w:lsdException w:name="List Number 2" w:locked="0" w:semiHidden="1" w:unhideWhenUsed="1"/>
    <w:lsdException w:name="List Number 3" w:locked="0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aliases w:val="Authors"/>
    <w:qFormat/>
    <w:rsid w:val="00F05426"/>
    <w:pPr>
      <w:spacing w:after="0" w:line="240" w:lineRule="auto"/>
      <w:jc w:val="both"/>
    </w:pPr>
    <w:rPr>
      <w:rFonts w:ascii="Calibri" w:hAnsi="Calibr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F5EC8"/>
    <w:pPr>
      <w:keepNext/>
      <w:keepLines/>
      <w:spacing w:after="60"/>
      <w:jc w:val="center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locked/>
    <w:rsid w:val="00FC693F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FC693F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FC693F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FC693F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FC693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FC693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FC693F"/>
    <w:pPr>
      <w:keepNext/>
      <w:keepLines/>
      <w:spacing w:before="20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FC693F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locked/>
    <w:rsid w:val="00E618B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locked/>
    <w:rsid w:val="00E618B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aliases w:val="Main text"/>
    <w:basedOn w:val="Normal"/>
    <w:uiPriority w:val="1"/>
    <w:qFormat/>
    <w:rsid w:val="0080704E"/>
    <w:pPr>
      <w:spacing w:before="120"/>
    </w:pPr>
  </w:style>
  <w:style w:type="character" w:customStyle="1" w:styleId="Titre1Car">
    <w:name w:val="Titre 1 Car"/>
    <w:basedOn w:val="Policepardfaut"/>
    <w:link w:val="Titre1"/>
    <w:uiPriority w:val="9"/>
    <w:rsid w:val="009F5EC8"/>
    <w:rPr>
      <w:rFonts w:ascii="Calibri" w:eastAsiaTheme="majorEastAsia" w:hAnsi="Calibr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FC693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locked/>
    <w:rsid w:val="00FC693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locked/>
    <w:rsid w:val="001A2AD6"/>
    <w:pPr>
      <w:spacing w:before="1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lock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lock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lock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lock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lock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lock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lock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lock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lock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lock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lock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lock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lock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lock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lock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lock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locked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FC693F"/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locked/>
    <w:rsid w:val="00FC693F"/>
    <w:rPr>
      <w:b/>
      <w:bCs/>
    </w:rPr>
  </w:style>
  <w:style w:type="character" w:styleId="Accentuation">
    <w:name w:val="Emphasis"/>
    <w:aliases w:val="Affiliation"/>
    <w:basedOn w:val="Policepardfaut"/>
    <w:uiPriority w:val="20"/>
    <w:qFormat/>
    <w:rsid w:val="00941A35"/>
    <w:rPr>
      <w:rFonts w:ascii="Calibri" w:hAnsi="Calibri"/>
      <w:i/>
      <w:iCs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locked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locked/>
    <w:rsid w:val="00941A35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locked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locked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locked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locked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locked/>
    <w:rsid w:val="00FC693F"/>
    <w:pPr>
      <w:outlineLvl w:val="9"/>
    </w:pPr>
  </w:style>
  <w:style w:type="table" w:styleId="Grilledutableau">
    <w:name w:val="Table Grid"/>
    <w:basedOn w:val="TableauNormal"/>
    <w:uiPriority w:val="59"/>
    <w:locked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locked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locked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locked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locked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locked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locked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locked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locked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locked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locked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locked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locked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locked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locked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locked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locked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locked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locked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locked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vision">
    <w:name w:val="Revision"/>
    <w:hidden/>
    <w:uiPriority w:val="99"/>
    <w:semiHidden/>
    <w:rsid w:val="00C0475B"/>
    <w:pPr>
      <w:spacing w:after="0" w:line="240" w:lineRule="auto"/>
    </w:pPr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unhideWhenUsed/>
    <w:locked/>
    <w:rsid w:val="0012782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locked/>
    <w:rsid w:val="00127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cs202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EL-NEMER Wassim</cp:lastModifiedBy>
  <cp:revision>14</cp:revision>
  <dcterms:created xsi:type="dcterms:W3CDTF">2013-12-23T23:15:00Z</dcterms:created>
  <dcterms:modified xsi:type="dcterms:W3CDTF">2026-01-19T08:29:00Z</dcterms:modified>
  <cp:category/>
</cp:coreProperties>
</file>